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[Unternehmensname] – Muster-KI-Richtlinie</w:t>
      </w:r>
      <w:r w:rsidRPr="002737C9">
        <w:rPr>
          <w:rFonts w:ascii="Times New Roman" w:eastAsia="Times New Roman" w:hAnsi="Times New Roman" w:cs="Times New Roman"/>
          <w:sz w:val="24"/>
          <w:szCs w:val="24"/>
          <w:lang w:val="de-DE" w:eastAsia="de-DE"/>
        </w:rPr>
        <w:br/>
      </w:r>
      <w:r w:rsidRPr="002737C9">
        <w:rPr>
          <w:rFonts w:ascii="Times New Roman" w:eastAsia="Times New Roman" w:hAnsi="Times New Roman" w:cs="Times New Roman"/>
          <w:b/>
          <w:bCs/>
          <w:sz w:val="24"/>
          <w:szCs w:val="24"/>
          <w:lang w:val="de-DE" w:eastAsia="de-DE"/>
        </w:rPr>
        <w:t>Version:</w:t>
      </w:r>
      <w:r w:rsidRPr="002737C9">
        <w:rPr>
          <w:rFonts w:ascii="Times New Roman" w:eastAsia="Times New Roman" w:hAnsi="Times New Roman" w:cs="Times New Roman"/>
          <w:sz w:val="24"/>
          <w:szCs w:val="24"/>
          <w:lang w:val="de-DE" w:eastAsia="de-DE"/>
        </w:rPr>
        <w:t xml:space="preserve"> 1.0</w:t>
      </w:r>
      <w:r w:rsidRPr="002737C9">
        <w:rPr>
          <w:rFonts w:ascii="Times New Roman" w:eastAsia="Times New Roman" w:hAnsi="Times New Roman" w:cs="Times New Roman"/>
          <w:sz w:val="24"/>
          <w:szCs w:val="24"/>
          <w:lang w:val="de-DE" w:eastAsia="de-DE"/>
        </w:rPr>
        <w:br/>
      </w:r>
      <w:r w:rsidRPr="002737C9">
        <w:rPr>
          <w:rFonts w:ascii="Times New Roman" w:eastAsia="Times New Roman" w:hAnsi="Times New Roman" w:cs="Times New Roman"/>
          <w:b/>
          <w:bCs/>
          <w:sz w:val="24"/>
          <w:szCs w:val="24"/>
          <w:lang w:val="de-DE" w:eastAsia="de-DE"/>
        </w:rPr>
        <w:t>Datum:</w:t>
      </w:r>
      <w:r w:rsidRPr="002737C9">
        <w:rPr>
          <w:rFonts w:ascii="Times New Roman" w:eastAsia="Times New Roman" w:hAnsi="Times New Roman" w:cs="Times New Roman"/>
          <w:sz w:val="24"/>
          <w:szCs w:val="24"/>
          <w:lang w:val="de-DE" w:eastAsia="de-DE"/>
        </w:rPr>
        <w:t xml:space="preserve"> [TT.MM.JJJJ]</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25"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1. Zweck und Anwendungsbereich</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1.1 </w:t>
      </w:r>
      <w:r w:rsidRPr="002737C9">
        <w:rPr>
          <w:rFonts w:ascii="Times New Roman" w:eastAsia="Times New Roman" w:hAnsi="Times New Roman" w:cs="Times New Roman"/>
          <w:b/>
          <w:bCs/>
          <w:sz w:val="24"/>
          <w:szCs w:val="24"/>
          <w:lang w:val="de-DE" w:eastAsia="de-DE"/>
        </w:rPr>
        <w:t>Zielsetzung</w:t>
      </w:r>
      <w:r w:rsidRPr="002737C9">
        <w:rPr>
          <w:rFonts w:ascii="Times New Roman" w:eastAsia="Times New Roman" w:hAnsi="Times New Roman" w:cs="Times New Roman"/>
          <w:sz w:val="24"/>
          <w:szCs w:val="24"/>
          <w:lang w:val="de-DE" w:eastAsia="de-DE"/>
        </w:rPr>
        <w:br/>
        <w:t>Diese Richtlinie legt die Leitlinien für den verantwortungsvollen Einsatz von Künstlicher Intelligenz (KI) im Unternehmen fest. Sie soll dazu beitragen, ethische Grundsätze wie Transparenz, Fairness und Datenschutz zu gewährleisten sowie rechtliche Risiken zu minimieren.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1.2 </w:t>
      </w:r>
      <w:r w:rsidRPr="002737C9">
        <w:rPr>
          <w:rFonts w:ascii="Times New Roman" w:eastAsia="Times New Roman" w:hAnsi="Times New Roman" w:cs="Times New Roman"/>
          <w:b/>
          <w:bCs/>
          <w:sz w:val="24"/>
          <w:szCs w:val="24"/>
          <w:lang w:val="de-DE" w:eastAsia="de-DE"/>
        </w:rPr>
        <w:t>Geltungsbereich</w:t>
      </w:r>
      <w:r w:rsidRPr="002737C9">
        <w:rPr>
          <w:rFonts w:ascii="Times New Roman" w:eastAsia="Times New Roman" w:hAnsi="Times New Roman" w:cs="Times New Roman"/>
          <w:sz w:val="24"/>
          <w:szCs w:val="24"/>
          <w:lang w:val="de-DE" w:eastAsia="de-DE"/>
        </w:rPr>
        <w:br/>
        <w:t>Diese Richtlinie gilt für alle Mitarbeitenden, Abteilungen und externen Partner, die KI-Systeme oder -Dienste im Rahmen der Unternehmensaktivitäten einsetzen.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1.3 </w:t>
      </w:r>
      <w:r w:rsidRPr="002737C9">
        <w:rPr>
          <w:rFonts w:ascii="Times New Roman" w:eastAsia="Times New Roman" w:hAnsi="Times New Roman" w:cs="Times New Roman"/>
          <w:b/>
          <w:bCs/>
          <w:sz w:val="24"/>
          <w:szCs w:val="24"/>
          <w:lang w:val="de-DE" w:eastAsia="de-DE"/>
        </w:rPr>
        <w:t>Definitionen</w:t>
      </w:r>
    </w:p>
    <w:p w:rsidR="002737C9" w:rsidRPr="002737C9" w:rsidRDefault="002737C9" w:rsidP="002737C9">
      <w:pPr>
        <w:numPr>
          <w:ilvl w:val="0"/>
          <w:numId w:val="10"/>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Künstliche Intelligenz (KI):</w:t>
      </w:r>
      <w:r w:rsidRPr="002737C9">
        <w:rPr>
          <w:rFonts w:ascii="Times New Roman" w:eastAsia="Times New Roman" w:hAnsi="Times New Roman" w:cs="Times New Roman"/>
          <w:sz w:val="24"/>
          <w:szCs w:val="24"/>
          <w:lang w:val="de-DE" w:eastAsia="de-DE"/>
        </w:rPr>
        <w:t xml:space="preserve"> Systeme, die Aufgaben übernehmen, die traditionell menschliche Intelligenz erfordern.</w:t>
      </w:r>
    </w:p>
    <w:p w:rsidR="002737C9" w:rsidRPr="002737C9" w:rsidRDefault="002737C9" w:rsidP="002737C9">
      <w:pPr>
        <w:numPr>
          <w:ilvl w:val="0"/>
          <w:numId w:val="10"/>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KI-Dienste:</w:t>
      </w:r>
      <w:r w:rsidRPr="002737C9">
        <w:rPr>
          <w:rFonts w:ascii="Times New Roman" w:eastAsia="Times New Roman" w:hAnsi="Times New Roman" w:cs="Times New Roman"/>
          <w:sz w:val="24"/>
          <w:szCs w:val="24"/>
          <w:lang w:val="de-DE" w:eastAsia="de-DE"/>
        </w:rPr>
        <w:t xml:space="preserve"> Software- oder Hardwarelösungen, die auf Algorithmen basieren, um Daten zu verarbeiten und Entscheidungen zu unterstützen.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26"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2. Grundsätze und Ethik</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2.1 </w:t>
      </w:r>
      <w:r w:rsidRPr="002737C9">
        <w:rPr>
          <w:rFonts w:ascii="Times New Roman" w:eastAsia="Times New Roman" w:hAnsi="Times New Roman" w:cs="Times New Roman"/>
          <w:b/>
          <w:bCs/>
          <w:sz w:val="24"/>
          <w:szCs w:val="24"/>
          <w:lang w:val="de-DE" w:eastAsia="de-DE"/>
        </w:rPr>
        <w:t>Transparenz</w:t>
      </w:r>
      <w:r w:rsidRPr="002737C9">
        <w:rPr>
          <w:rFonts w:ascii="Times New Roman" w:eastAsia="Times New Roman" w:hAnsi="Times New Roman" w:cs="Times New Roman"/>
          <w:sz w:val="24"/>
          <w:szCs w:val="24"/>
          <w:lang w:val="de-DE" w:eastAsia="de-DE"/>
        </w:rPr>
        <w:br/>
        <w:t xml:space="preserve">Alle KI-Anwendungen und deren Ergebnisse müssen nachvollziehbar und dokumentiert sein. Mitarbeitende sind verpflichtet, den Einsatz von KI klar zu kommunizieren, </w:t>
      </w:r>
      <w:proofErr w:type="gramStart"/>
      <w:r w:rsidRPr="002737C9">
        <w:rPr>
          <w:rFonts w:ascii="Times New Roman" w:eastAsia="Times New Roman" w:hAnsi="Times New Roman" w:cs="Times New Roman"/>
          <w:sz w:val="24"/>
          <w:szCs w:val="24"/>
          <w:lang w:val="de-DE" w:eastAsia="de-DE"/>
        </w:rPr>
        <w:t>insbesondere</w:t>
      </w:r>
      <w:proofErr w:type="gramEnd"/>
      <w:r w:rsidRPr="002737C9">
        <w:rPr>
          <w:rFonts w:ascii="Times New Roman" w:eastAsia="Times New Roman" w:hAnsi="Times New Roman" w:cs="Times New Roman"/>
          <w:sz w:val="24"/>
          <w:szCs w:val="24"/>
          <w:lang w:val="de-DE" w:eastAsia="de-DE"/>
        </w:rPr>
        <w:t xml:space="preserve"> wenn Ergebnisse KI-generiert sind.</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2.2 </w:t>
      </w:r>
      <w:r w:rsidRPr="002737C9">
        <w:rPr>
          <w:rFonts w:ascii="Times New Roman" w:eastAsia="Times New Roman" w:hAnsi="Times New Roman" w:cs="Times New Roman"/>
          <w:b/>
          <w:bCs/>
          <w:sz w:val="24"/>
          <w:szCs w:val="24"/>
          <w:lang w:val="de-DE" w:eastAsia="de-DE"/>
        </w:rPr>
        <w:t>Fairness und Nichtdiskriminierung</w:t>
      </w:r>
      <w:r w:rsidRPr="002737C9">
        <w:rPr>
          <w:rFonts w:ascii="Times New Roman" w:eastAsia="Times New Roman" w:hAnsi="Times New Roman" w:cs="Times New Roman"/>
          <w:sz w:val="24"/>
          <w:szCs w:val="24"/>
          <w:lang w:val="de-DE" w:eastAsia="de-DE"/>
        </w:rPr>
        <w:br/>
        <w:t>KI-Systeme dürfen keine Vorurteile oder Diskriminierungen fördern. Es sind regelmäßige Überprüfungen durchzuführen, um faire Entscheidungsprozesse sicherzustellen.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2.3 </w:t>
      </w:r>
      <w:r w:rsidRPr="002737C9">
        <w:rPr>
          <w:rFonts w:ascii="Times New Roman" w:eastAsia="Times New Roman" w:hAnsi="Times New Roman" w:cs="Times New Roman"/>
          <w:b/>
          <w:bCs/>
          <w:sz w:val="24"/>
          <w:szCs w:val="24"/>
          <w:lang w:val="de-DE" w:eastAsia="de-DE"/>
        </w:rPr>
        <w:t>Verantwortung und Haftung</w:t>
      </w:r>
      <w:r w:rsidRPr="002737C9">
        <w:rPr>
          <w:rFonts w:ascii="Times New Roman" w:eastAsia="Times New Roman" w:hAnsi="Times New Roman" w:cs="Times New Roman"/>
          <w:sz w:val="24"/>
          <w:szCs w:val="24"/>
          <w:lang w:val="de-DE" w:eastAsia="de-DE"/>
        </w:rPr>
        <w:br/>
        <w:t>Verantwortlichkeiten im Umgang mit KI sind klar zu definieren. Die Geschäftsführung sowie speziell benannte KI-Beauftragte tragen die letztliche Verantwortung für den sicheren und ethischen Einsatz der Systeme.</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27"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lastRenderedPageBreak/>
        <w:t>3. Zulässige KI-Anwendungen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3.1 </w:t>
      </w:r>
      <w:r w:rsidRPr="002737C9">
        <w:rPr>
          <w:rFonts w:ascii="Times New Roman" w:eastAsia="Times New Roman" w:hAnsi="Times New Roman" w:cs="Times New Roman"/>
          <w:b/>
          <w:bCs/>
          <w:sz w:val="24"/>
          <w:szCs w:val="24"/>
          <w:lang w:val="de-DE" w:eastAsia="de-DE"/>
        </w:rPr>
        <w:t>Einsatzbereiche</w:t>
      </w:r>
      <w:r w:rsidRPr="002737C9">
        <w:rPr>
          <w:rFonts w:ascii="Times New Roman" w:eastAsia="Times New Roman" w:hAnsi="Times New Roman" w:cs="Times New Roman"/>
          <w:sz w:val="24"/>
          <w:szCs w:val="24"/>
          <w:lang w:val="de-DE" w:eastAsia="de-DE"/>
        </w:rPr>
        <w:br/>
        <w:t>Erlaubte Anwendungen umfassen:</w:t>
      </w:r>
    </w:p>
    <w:p w:rsidR="002737C9" w:rsidRPr="002737C9" w:rsidRDefault="002737C9" w:rsidP="002737C9">
      <w:pPr>
        <w:numPr>
          <w:ilvl w:val="0"/>
          <w:numId w:val="11"/>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Automatisierte Datenanalysen und Berichterstattung</w:t>
      </w:r>
    </w:p>
    <w:p w:rsidR="002737C9" w:rsidRPr="002737C9" w:rsidRDefault="002737C9" w:rsidP="002737C9">
      <w:pPr>
        <w:numPr>
          <w:ilvl w:val="0"/>
          <w:numId w:val="11"/>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Prozessoptimierung in definierten Bereichen (z. B. Produktion, Logistik)</w:t>
      </w:r>
    </w:p>
    <w:p w:rsidR="002737C9" w:rsidRPr="002737C9" w:rsidRDefault="002737C9" w:rsidP="002737C9">
      <w:pPr>
        <w:numPr>
          <w:ilvl w:val="0"/>
          <w:numId w:val="11"/>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Unterstützung im Kundenservice (</w:t>
      </w:r>
      <w:proofErr w:type="spellStart"/>
      <w:r w:rsidRPr="002737C9">
        <w:rPr>
          <w:rFonts w:ascii="Times New Roman" w:eastAsia="Times New Roman" w:hAnsi="Times New Roman" w:cs="Times New Roman"/>
          <w:sz w:val="24"/>
          <w:szCs w:val="24"/>
          <w:lang w:val="de-DE" w:eastAsia="de-DE"/>
        </w:rPr>
        <w:t>Chatbots</w:t>
      </w:r>
      <w:proofErr w:type="spellEnd"/>
      <w:r w:rsidRPr="002737C9">
        <w:rPr>
          <w:rFonts w:ascii="Times New Roman" w:eastAsia="Times New Roman" w:hAnsi="Times New Roman" w:cs="Times New Roman"/>
          <w:sz w:val="24"/>
          <w:szCs w:val="24"/>
          <w:lang w:val="de-DE" w:eastAsia="de-DE"/>
        </w:rPr>
        <w:t>, FAQ-Systeme)</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3.2 </w:t>
      </w:r>
      <w:r w:rsidRPr="002737C9">
        <w:rPr>
          <w:rFonts w:ascii="Times New Roman" w:eastAsia="Times New Roman" w:hAnsi="Times New Roman" w:cs="Times New Roman"/>
          <w:b/>
          <w:bCs/>
          <w:sz w:val="24"/>
          <w:szCs w:val="24"/>
          <w:lang w:val="de-DE" w:eastAsia="de-DE"/>
        </w:rPr>
        <w:t>Verbotene Anwendungen</w:t>
      </w:r>
      <w:r w:rsidRPr="002737C9">
        <w:rPr>
          <w:rFonts w:ascii="Times New Roman" w:eastAsia="Times New Roman" w:hAnsi="Times New Roman" w:cs="Times New Roman"/>
          <w:sz w:val="24"/>
          <w:szCs w:val="24"/>
          <w:lang w:val="de-DE" w:eastAsia="de-DE"/>
        </w:rPr>
        <w:br/>
        <w:t>Verboten sind KI-Anwendungen, die:</w:t>
      </w:r>
    </w:p>
    <w:p w:rsidR="002737C9" w:rsidRPr="002737C9" w:rsidRDefault="002737C9" w:rsidP="002737C9">
      <w:pPr>
        <w:numPr>
          <w:ilvl w:val="0"/>
          <w:numId w:val="12"/>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Sicherheitsrisiken darstellen oder sensible Betriebsgeheimnisse gefährden</w:t>
      </w:r>
    </w:p>
    <w:p w:rsidR="002737C9" w:rsidRPr="002737C9" w:rsidRDefault="002737C9" w:rsidP="002737C9">
      <w:pPr>
        <w:numPr>
          <w:ilvl w:val="0"/>
          <w:numId w:val="12"/>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Entscheidungen ohne menschliche Kontrolle treffen, wenn dies gesetzlich oder ethisch bedenklich ist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3.3 </w:t>
      </w:r>
      <w:r w:rsidRPr="002737C9">
        <w:rPr>
          <w:rFonts w:ascii="Times New Roman" w:eastAsia="Times New Roman" w:hAnsi="Times New Roman" w:cs="Times New Roman"/>
          <w:b/>
          <w:bCs/>
          <w:sz w:val="24"/>
          <w:szCs w:val="24"/>
          <w:lang w:val="de-DE" w:eastAsia="de-DE"/>
        </w:rPr>
        <w:t>Einsatzgrenzen</w:t>
      </w:r>
      <w:r w:rsidRPr="002737C9">
        <w:rPr>
          <w:rFonts w:ascii="Times New Roman" w:eastAsia="Times New Roman" w:hAnsi="Times New Roman" w:cs="Times New Roman"/>
          <w:sz w:val="24"/>
          <w:szCs w:val="24"/>
          <w:lang w:val="de-DE" w:eastAsia="de-DE"/>
        </w:rPr>
        <w:br/>
        <w:t>Der Einsatz von KI muss stets unter menschlicher Aufsicht erfolgen. Kritische Entscheidungen bedürfen einer finalen manuellen Bestätigung.</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28"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4. Daten- und Informationssicherheit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4.1 </w:t>
      </w:r>
      <w:r w:rsidRPr="002737C9">
        <w:rPr>
          <w:rFonts w:ascii="Times New Roman" w:eastAsia="Times New Roman" w:hAnsi="Times New Roman" w:cs="Times New Roman"/>
          <w:b/>
          <w:bCs/>
          <w:sz w:val="24"/>
          <w:szCs w:val="24"/>
          <w:lang w:val="de-DE" w:eastAsia="de-DE"/>
        </w:rPr>
        <w:t>Datenschutz</w:t>
      </w:r>
      <w:r w:rsidRPr="002737C9">
        <w:rPr>
          <w:rFonts w:ascii="Times New Roman" w:eastAsia="Times New Roman" w:hAnsi="Times New Roman" w:cs="Times New Roman"/>
          <w:sz w:val="24"/>
          <w:szCs w:val="24"/>
          <w:lang w:val="de-DE" w:eastAsia="de-DE"/>
        </w:rPr>
        <w:br/>
        <w:t>Alle KI-Anwendungen müssen die geltenden Datenschutzgesetze (z. B. DSGVO) einhalten. Sensible Daten dürfen nur mit ausdrücklicher Genehmigung und in verschlüsselter Form verarbeitet werden.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4.2 </w:t>
      </w:r>
      <w:r w:rsidRPr="002737C9">
        <w:rPr>
          <w:rFonts w:ascii="Times New Roman" w:eastAsia="Times New Roman" w:hAnsi="Times New Roman" w:cs="Times New Roman"/>
          <w:b/>
          <w:bCs/>
          <w:sz w:val="24"/>
          <w:szCs w:val="24"/>
          <w:lang w:val="de-DE" w:eastAsia="de-DE"/>
        </w:rPr>
        <w:t>Sicherheitsmaßnahmen</w:t>
      </w:r>
    </w:p>
    <w:p w:rsidR="002737C9" w:rsidRPr="002737C9" w:rsidRDefault="002737C9" w:rsidP="002737C9">
      <w:pPr>
        <w:numPr>
          <w:ilvl w:val="0"/>
          <w:numId w:val="13"/>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Regelmäßige Sicherheitsupdates und Systemüberprüfungen</w:t>
      </w:r>
    </w:p>
    <w:p w:rsidR="002737C9" w:rsidRPr="002737C9" w:rsidRDefault="002737C9" w:rsidP="002737C9">
      <w:pPr>
        <w:numPr>
          <w:ilvl w:val="0"/>
          <w:numId w:val="13"/>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Zugriffskontrollen und rollenbasierte Berechtigungen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4.3 </w:t>
      </w:r>
      <w:r w:rsidRPr="002737C9">
        <w:rPr>
          <w:rFonts w:ascii="Times New Roman" w:eastAsia="Times New Roman" w:hAnsi="Times New Roman" w:cs="Times New Roman"/>
          <w:b/>
          <w:bCs/>
          <w:sz w:val="24"/>
          <w:szCs w:val="24"/>
          <w:lang w:val="de-DE" w:eastAsia="de-DE"/>
        </w:rPr>
        <w:t>Dokumentation und Protokollierung</w:t>
      </w:r>
      <w:r w:rsidRPr="002737C9">
        <w:rPr>
          <w:rFonts w:ascii="Times New Roman" w:eastAsia="Times New Roman" w:hAnsi="Times New Roman" w:cs="Times New Roman"/>
          <w:sz w:val="24"/>
          <w:szCs w:val="24"/>
          <w:lang w:val="de-DE" w:eastAsia="de-DE"/>
        </w:rPr>
        <w:br/>
        <w:t>Alle KI-gestützten Prozesse und deren Ergebnisse sind zu dokumentieren, um eine lückenlose Nachvollziehbarkeit zu gewährleisten.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29"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5. Nutzung von KI-Diensten und Tools</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5.1 </w:t>
      </w:r>
      <w:proofErr w:type="spellStart"/>
      <w:r w:rsidRPr="002737C9">
        <w:rPr>
          <w:rFonts w:ascii="Times New Roman" w:eastAsia="Times New Roman" w:hAnsi="Times New Roman" w:cs="Times New Roman"/>
          <w:b/>
          <w:bCs/>
          <w:sz w:val="24"/>
          <w:szCs w:val="24"/>
          <w:lang w:val="de-DE" w:eastAsia="de-DE"/>
        </w:rPr>
        <w:t>Whitelists</w:t>
      </w:r>
      <w:proofErr w:type="spellEnd"/>
      <w:r w:rsidRPr="002737C9">
        <w:rPr>
          <w:rFonts w:ascii="Times New Roman" w:eastAsia="Times New Roman" w:hAnsi="Times New Roman" w:cs="Times New Roman"/>
          <w:b/>
          <w:bCs/>
          <w:sz w:val="24"/>
          <w:szCs w:val="24"/>
          <w:lang w:val="de-DE" w:eastAsia="de-DE"/>
        </w:rPr>
        <w:t xml:space="preserve"> und </w:t>
      </w:r>
      <w:proofErr w:type="spellStart"/>
      <w:r w:rsidRPr="002737C9">
        <w:rPr>
          <w:rFonts w:ascii="Times New Roman" w:eastAsia="Times New Roman" w:hAnsi="Times New Roman" w:cs="Times New Roman"/>
          <w:b/>
          <w:bCs/>
          <w:sz w:val="24"/>
          <w:szCs w:val="24"/>
          <w:lang w:val="de-DE" w:eastAsia="de-DE"/>
        </w:rPr>
        <w:t>Blacklists</w:t>
      </w:r>
      <w:proofErr w:type="spellEnd"/>
      <w:r w:rsidRPr="002737C9">
        <w:rPr>
          <w:rFonts w:ascii="Times New Roman" w:eastAsia="Times New Roman" w:hAnsi="Times New Roman" w:cs="Times New Roman"/>
          <w:sz w:val="24"/>
          <w:szCs w:val="24"/>
          <w:lang w:val="de-DE" w:eastAsia="de-DE"/>
        </w:rPr>
        <w:br/>
        <w:t xml:space="preserve">Es werden interne </w:t>
      </w:r>
      <w:proofErr w:type="spellStart"/>
      <w:r w:rsidRPr="002737C9">
        <w:rPr>
          <w:rFonts w:ascii="Times New Roman" w:eastAsia="Times New Roman" w:hAnsi="Times New Roman" w:cs="Times New Roman"/>
          <w:sz w:val="24"/>
          <w:szCs w:val="24"/>
          <w:lang w:val="de-DE" w:eastAsia="de-DE"/>
        </w:rPr>
        <w:t>Whitelists</w:t>
      </w:r>
      <w:proofErr w:type="spellEnd"/>
      <w:r w:rsidRPr="002737C9">
        <w:rPr>
          <w:rFonts w:ascii="Times New Roman" w:eastAsia="Times New Roman" w:hAnsi="Times New Roman" w:cs="Times New Roman"/>
          <w:sz w:val="24"/>
          <w:szCs w:val="24"/>
          <w:lang w:val="de-DE" w:eastAsia="de-DE"/>
        </w:rPr>
        <w:t xml:space="preserve"> für geprüfte KI-Dienste und </w:t>
      </w:r>
      <w:proofErr w:type="spellStart"/>
      <w:r w:rsidRPr="002737C9">
        <w:rPr>
          <w:rFonts w:ascii="Times New Roman" w:eastAsia="Times New Roman" w:hAnsi="Times New Roman" w:cs="Times New Roman"/>
          <w:sz w:val="24"/>
          <w:szCs w:val="24"/>
          <w:lang w:val="de-DE" w:eastAsia="de-DE"/>
        </w:rPr>
        <w:t>Blacklists</w:t>
      </w:r>
      <w:proofErr w:type="spellEnd"/>
      <w:r w:rsidRPr="002737C9">
        <w:rPr>
          <w:rFonts w:ascii="Times New Roman" w:eastAsia="Times New Roman" w:hAnsi="Times New Roman" w:cs="Times New Roman"/>
          <w:sz w:val="24"/>
          <w:szCs w:val="24"/>
          <w:lang w:val="de-DE" w:eastAsia="de-DE"/>
        </w:rPr>
        <w:t xml:space="preserve"> für kritische oder nicht zertifizierte Anwendungen geführt.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5.2 </w:t>
      </w:r>
      <w:r w:rsidRPr="002737C9">
        <w:rPr>
          <w:rFonts w:ascii="Times New Roman" w:eastAsia="Times New Roman" w:hAnsi="Times New Roman" w:cs="Times New Roman"/>
          <w:b/>
          <w:bCs/>
          <w:sz w:val="24"/>
          <w:szCs w:val="24"/>
          <w:lang w:val="de-DE" w:eastAsia="de-DE"/>
        </w:rPr>
        <w:t>Zulassungskriterien</w:t>
      </w:r>
      <w:r w:rsidRPr="002737C9">
        <w:rPr>
          <w:rFonts w:ascii="Times New Roman" w:eastAsia="Times New Roman" w:hAnsi="Times New Roman" w:cs="Times New Roman"/>
          <w:sz w:val="24"/>
          <w:szCs w:val="24"/>
          <w:lang w:val="de-DE" w:eastAsia="de-DE"/>
        </w:rPr>
        <w:br/>
        <w:t>Neue KI-Tools dürfen nur nach einer umfassenden Risiko- und Compliance-Prüfung eingeführt werden. Eine Genehmigung erfolgt durch die IT-Abteilung in Abstimmung mit dem Datenschutzbeauftragten.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5.3 </w:t>
      </w:r>
      <w:r w:rsidRPr="002737C9">
        <w:rPr>
          <w:rFonts w:ascii="Times New Roman" w:eastAsia="Times New Roman" w:hAnsi="Times New Roman" w:cs="Times New Roman"/>
          <w:b/>
          <w:bCs/>
          <w:sz w:val="24"/>
          <w:szCs w:val="24"/>
          <w:lang w:val="de-DE" w:eastAsia="de-DE"/>
        </w:rPr>
        <w:t>Monitoring und Überprüfung</w:t>
      </w:r>
      <w:r w:rsidRPr="002737C9">
        <w:rPr>
          <w:rFonts w:ascii="Times New Roman" w:eastAsia="Times New Roman" w:hAnsi="Times New Roman" w:cs="Times New Roman"/>
          <w:sz w:val="24"/>
          <w:szCs w:val="24"/>
          <w:lang w:val="de-DE" w:eastAsia="de-DE"/>
        </w:rPr>
        <w:br/>
        <w:t>Der Einsatz und die Leistung der KI-Systeme werden regelmäßig überprüft und evaluiert, um eine kontinuierliche Einhaltung der Richtlinien sicherzustellen.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0"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6. Schulung und Sensibilisierung</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6.1 </w:t>
      </w:r>
      <w:r w:rsidRPr="002737C9">
        <w:rPr>
          <w:rFonts w:ascii="Times New Roman" w:eastAsia="Times New Roman" w:hAnsi="Times New Roman" w:cs="Times New Roman"/>
          <w:b/>
          <w:bCs/>
          <w:sz w:val="24"/>
          <w:szCs w:val="24"/>
          <w:lang w:val="de-DE" w:eastAsia="de-DE"/>
        </w:rPr>
        <w:t>Pflichtschulungen</w:t>
      </w:r>
      <w:r w:rsidRPr="002737C9">
        <w:rPr>
          <w:rFonts w:ascii="Times New Roman" w:eastAsia="Times New Roman" w:hAnsi="Times New Roman" w:cs="Times New Roman"/>
          <w:sz w:val="24"/>
          <w:szCs w:val="24"/>
          <w:lang w:val="de-DE" w:eastAsia="de-DE"/>
        </w:rPr>
        <w:br/>
        <w:t>Alle Mitarbeitenden, die mit KI-Systemen arbeiten, müssen an regelmäßigen Schulungen zu den Themen Datenschutz, Ethik und Sicherheitsstandards teilnehmen.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6.2 </w:t>
      </w:r>
      <w:r w:rsidRPr="002737C9">
        <w:rPr>
          <w:rFonts w:ascii="Times New Roman" w:eastAsia="Times New Roman" w:hAnsi="Times New Roman" w:cs="Times New Roman"/>
          <w:b/>
          <w:bCs/>
          <w:sz w:val="24"/>
          <w:szCs w:val="24"/>
          <w:lang w:val="de-DE" w:eastAsia="de-DE"/>
        </w:rPr>
        <w:t>Fortbildungsangebote</w:t>
      </w:r>
      <w:r w:rsidRPr="002737C9">
        <w:rPr>
          <w:rFonts w:ascii="Times New Roman" w:eastAsia="Times New Roman" w:hAnsi="Times New Roman" w:cs="Times New Roman"/>
          <w:sz w:val="24"/>
          <w:szCs w:val="24"/>
          <w:lang w:val="de-DE" w:eastAsia="de-DE"/>
        </w:rPr>
        <w:br/>
        <w:t>Zusätzlich werden fortlaufende Workshops und Informationsveranstaltungen angeboten, um das Wissen über neue Technologien und gesetzliche Änderungen zu aktualisieren.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6.3 </w:t>
      </w:r>
      <w:r w:rsidRPr="002737C9">
        <w:rPr>
          <w:rFonts w:ascii="Times New Roman" w:eastAsia="Times New Roman" w:hAnsi="Times New Roman" w:cs="Times New Roman"/>
          <w:b/>
          <w:bCs/>
          <w:sz w:val="24"/>
          <w:szCs w:val="24"/>
          <w:lang w:val="de-DE" w:eastAsia="de-DE"/>
        </w:rPr>
        <w:t>Dokumentation der Schulungen</w:t>
      </w:r>
      <w:r w:rsidRPr="002737C9">
        <w:rPr>
          <w:rFonts w:ascii="Times New Roman" w:eastAsia="Times New Roman" w:hAnsi="Times New Roman" w:cs="Times New Roman"/>
          <w:sz w:val="24"/>
          <w:szCs w:val="24"/>
          <w:lang w:val="de-DE" w:eastAsia="de-DE"/>
        </w:rPr>
        <w:br/>
        <w:t>Teilnahmen an Schulungen werden dokumentiert, um Compliance-Anforderungen nachweisen zu können.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1"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7. Kennzeichnung von KI-generierten Inhalten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7.1 </w:t>
      </w:r>
      <w:r w:rsidRPr="002737C9">
        <w:rPr>
          <w:rFonts w:ascii="Times New Roman" w:eastAsia="Times New Roman" w:hAnsi="Times New Roman" w:cs="Times New Roman"/>
          <w:b/>
          <w:bCs/>
          <w:sz w:val="24"/>
          <w:szCs w:val="24"/>
          <w:lang w:val="de-DE" w:eastAsia="de-DE"/>
        </w:rPr>
        <w:t>Transparenzanforderungen</w:t>
      </w:r>
      <w:r w:rsidRPr="002737C9">
        <w:rPr>
          <w:rFonts w:ascii="Times New Roman" w:eastAsia="Times New Roman" w:hAnsi="Times New Roman" w:cs="Times New Roman"/>
          <w:sz w:val="24"/>
          <w:szCs w:val="24"/>
          <w:lang w:val="de-DE" w:eastAsia="de-DE"/>
        </w:rPr>
        <w:br/>
        <w:t>Alle von KI-Systemen generierten Inhalte müssen als solche gekennzeichnet werden, um die Nachvollziehbarkeit der Informationsquelle sicherzustellen.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7.2 </w:t>
      </w:r>
      <w:r w:rsidRPr="002737C9">
        <w:rPr>
          <w:rFonts w:ascii="Times New Roman" w:eastAsia="Times New Roman" w:hAnsi="Times New Roman" w:cs="Times New Roman"/>
          <w:b/>
          <w:bCs/>
          <w:sz w:val="24"/>
          <w:szCs w:val="24"/>
          <w:lang w:val="de-DE" w:eastAsia="de-DE"/>
        </w:rPr>
        <w:t>Verfahrensregeln</w:t>
      </w:r>
      <w:r w:rsidRPr="002737C9">
        <w:rPr>
          <w:rFonts w:ascii="Times New Roman" w:eastAsia="Times New Roman" w:hAnsi="Times New Roman" w:cs="Times New Roman"/>
          <w:sz w:val="24"/>
          <w:szCs w:val="24"/>
          <w:lang w:val="de-DE" w:eastAsia="de-DE"/>
        </w:rPr>
        <w:br/>
        <w:t>Mitarbeitende sind verpflichtet, in Veröffentlichungen und internen Dokumenten eindeutig zu kennzeichnen, wenn Inhalte vollständig oder teilweise durch KI erstellt wurden.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2"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 xml:space="preserve">8. Verantwortlichkeiten und </w:t>
      </w:r>
      <w:proofErr w:type="spellStart"/>
      <w:r w:rsidRPr="002737C9">
        <w:rPr>
          <w:rFonts w:ascii="Times New Roman" w:eastAsia="Times New Roman" w:hAnsi="Times New Roman" w:cs="Times New Roman"/>
          <w:b/>
          <w:bCs/>
          <w:sz w:val="24"/>
          <w:szCs w:val="24"/>
          <w:lang w:val="de-DE" w:eastAsia="de-DE"/>
        </w:rPr>
        <w:t>Governance</w:t>
      </w:r>
      <w:proofErr w:type="spellEnd"/>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8.1 </w:t>
      </w:r>
      <w:r w:rsidRPr="002737C9">
        <w:rPr>
          <w:rFonts w:ascii="Times New Roman" w:eastAsia="Times New Roman" w:hAnsi="Times New Roman" w:cs="Times New Roman"/>
          <w:b/>
          <w:bCs/>
          <w:sz w:val="24"/>
          <w:szCs w:val="24"/>
          <w:lang w:val="de-DE" w:eastAsia="de-DE"/>
        </w:rPr>
        <w:t>Rollen und Zuständigkeiten</w:t>
      </w:r>
    </w:p>
    <w:p w:rsidR="002737C9" w:rsidRPr="002737C9" w:rsidRDefault="002737C9" w:rsidP="002737C9">
      <w:pPr>
        <w:numPr>
          <w:ilvl w:val="0"/>
          <w:numId w:val="14"/>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Geschäftsführung:</w:t>
      </w:r>
      <w:r w:rsidRPr="002737C9">
        <w:rPr>
          <w:rFonts w:ascii="Times New Roman" w:eastAsia="Times New Roman" w:hAnsi="Times New Roman" w:cs="Times New Roman"/>
          <w:sz w:val="24"/>
          <w:szCs w:val="24"/>
          <w:lang w:val="de-DE" w:eastAsia="de-DE"/>
        </w:rPr>
        <w:t xml:space="preserve"> Überwachung und strategische Festlegung der KI-Einsatzrichtlinien</w:t>
      </w:r>
    </w:p>
    <w:p w:rsidR="002737C9" w:rsidRPr="002737C9" w:rsidRDefault="002737C9" w:rsidP="002737C9">
      <w:pPr>
        <w:numPr>
          <w:ilvl w:val="0"/>
          <w:numId w:val="14"/>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KI-Beauftragter:</w:t>
      </w:r>
      <w:r w:rsidRPr="002737C9">
        <w:rPr>
          <w:rFonts w:ascii="Times New Roman" w:eastAsia="Times New Roman" w:hAnsi="Times New Roman" w:cs="Times New Roman"/>
          <w:sz w:val="24"/>
          <w:szCs w:val="24"/>
          <w:lang w:val="de-DE" w:eastAsia="de-DE"/>
        </w:rPr>
        <w:t xml:space="preserve"> Operative Verantwortung für die Implementierung und Überwachung der KI-Systeme</w:t>
      </w:r>
    </w:p>
    <w:p w:rsidR="002737C9" w:rsidRPr="002737C9" w:rsidRDefault="002737C9" w:rsidP="002737C9">
      <w:pPr>
        <w:numPr>
          <w:ilvl w:val="0"/>
          <w:numId w:val="14"/>
        </w:num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Datenschutzbeauftragter:</w:t>
      </w:r>
      <w:r w:rsidRPr="002737C9">
        <w:rPr>
          <w:rFonts w:ascii="Times New Roman" w:eastAsia="Times New Roman" w:hAnsi="Times New Roman" w:cs="Times New Roman"/>
          <w:sz w:val="24"/>
          <w:szCs w:val="24"/>
          <w:lang w:val="de-DE" w:eastAsia="de-DE"/>
        </w:rPr>
        <w:t xml:space="preserve"> Sicherstellung der Einhaltung aller Datenschutzbestimmungen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8.2 </w:t>
      </w:r>
      <w:r w:rsidRPr="002737C9">
        <w:rPr>
          <w:rFonts w:ascii="Times New Roman" w:eastAsia="Times New Roman" w:hAnsi="Times New Roman" w:cs="Times New Roman"/>
          <w:b/>
          <w:bCs/>
          <w:sz w:val="24"/>
          <w:szCs w:val="24"/>
          <w:lang w:val="de-DE" w:eastAsia="de-DE"/>
        </w:rPr>
        <w:t>Berichtslinien und Eskalationsprozesse</w:t>
      </w:r>
      <w:r w:rsidRPr="002737C9">
        <w:rPr>
          <w:rFonts w:ascii="Times New Roman" w:eastAsia="Times New Roman" w:hAnsi="Times New Roman" w:cs="Times New Roman"/>
          <w:sz w:val="24"/>
          <w:szCs w:val="24"/>
          <w:lang w:val="de-DE" w:eastAsia="de-DE"/>
        </w:rPr>
        <w:br/>
        <w:t>Bei Abweichungen oder Sicherheitsvorfällen sind unverzüglich die festgelegten Eskalationsprozesse zu aktivieren und an die zuständigen Stellen zu melden.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3"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9. Rechtliche Rahmenbedingungen und Compliance</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9.1 </w:t>
      </w:r>
      <w:r w:rsidRPr="002737C9">
        <w:rPr>
          <w:rFonts w:ascii="Times New Roman" w:eastAsia="Times New Roman" w:hAnsi="Times New Roman" w:cs="Times New Roman"/>
          <w:b/>
          <w:bCs/>
          <w:sz w:val="24"/>
          <w:szCs w:val="24"/>
          <w:lang w:val="de-DE" w:eastAsia="de-DE"/>
        </w:rPr>
        <w:t>Gesetzliche Vorgaben</w:t>
      </w:r>
      <w:r w:rsidRPr="002737C9">
        <w:rPr>
          <w:rFonts w:ascii="Times New Roman" w:eastAsia="Times New Roman" w:hAnsi="Times New Roman" w:cs="Times New Roman"/>
          <w:sz w:val="24"/>
          <w:szCs w:val="24"/>
          <w:lang w:val="de-DE" w:eastAsia="de-DE"/>
        </w:rPr>
        <w:br/>
        <w:t>Alle KI-Anwendungen müssen den geltenden nationalen und internationalen Gesetzen entsprechen, z. B. der EU-KI-Verordnung.</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9.2 </w:t>
      </w:r>
      <w:r w:rsidRPr="002737C9">
        <w:rPr>
          <w:rFonts w:ascii="Times New Roman" w:eastAsia="Times New Roman" w:hAnsi="Times New Roman" w:cs="Times New Roman"/>
          <w:b/>
          <w:bCs/>
          <w:sz w:val="24"/>
          <w:szCs w:val="24"/>
          <w:lang w:val="de-DE" w:eastAsia="de-DE"/>
        </w:rPr>
        <w:t>Interne Audits</w:t>
      </w:r>
      <w:r w:rsidRPr="002737C9">
        <w:rPr>
          <w:rFonts w:ascii="Times New Roman" w:eastAsia="Times New Roman" w:hAnsi="Times New Roman" w:cs="Times New Roman"/>
          <w:sz w:val="24"/>
          <w:szCs w:val="24"/>
          <w:lang w:val="de-DE" w:eastAsia="de-DE"/>
        </w:rPr>
        <w:br/>
        <w:t>Regelmäßige interne Audits sollen sicherstellen, dass die Richtlinie eingehalten und an neue rechtliche und technologische Entwicklungen angepasst wird.</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4"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10. Evaluierung und Aktualisierung der Richtlinie</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10.1 </w:t>
      </w:r>
      <w:r w:rsidRPr="002737C9">
        <w:rPr>
          <w:rFonts w:ascii="Times New Roman" w:eastAsia="Times New Roman" w:hAnsi="Times New Roman" w:cs="Times New Roman"/>
          <w:b/>
          <w:bCs/>
          <w:sz w:val="24"/>
          <w:szCs w:val="24"/>
          <w:lang w:val="de-DE" w:eastAsia="de-DE"/>
        </w:rPr>
        <w:t>Regelmäßige Überprüfung</w:t>
      </w:r>
      <w:r w:rsidRPr="002737C9">
        <w:rPr>
          <w:rFonts w:ascii="Times New Roman" w:eastAsia="Times New Roman" w:hAnsi="Times New Roman" w:cs="Times New Roman"/>
          <w:sz w:val="24"/>
          <w:szCs w:val="24"/>
          <w:lang w:val="de-DE" w:eastAsia="de-DE"/>
        </w:rPr>
        <w:br/>
        <w:t>Die KI-Richtlinie wird mindestens einmal jährlich überprüft und bei Bedarf aktualisiert.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10.2 </w:t>
      </w:r>
      <w:r w:rsidRPr="002737C9">
        <w:rPr>
          <w:rFonts w:ascii="Times New Roman" w:eastAsia="Times New Roman" w:hAnsi="Times New Roman" w:cs="Times New Roman"/>
          <w:b/>
          <w:bCs/>
          <w:sz w:val="24"/>
          <w:szCs w:val="24"/>
          <w:lang w:val="de-DE" w:eastAsia="de-DE"/>
        </w:rPr>
        <w:t>Anpassung an technologische Entwicklungen</w:t>
      </w:r>
      <w:r w:rsidRPr="002737C9">
        <w:rPr>
          <w:rFonts w:ascii="Times New Roman" w:eastAsia="Times New Roman" w:hAnsi="Times New Roman" w:cs="Times New Roman"/>
          <w:sz w:val="24"/>
          <w:szCs w:val="24"/>
          <w:lang w:val="de-DE" w:eastAsia="de-DE"/>
        </w:rPr>
        <w:br/>
        <w:t>Neue Technologien oder geänderte gesetzliche Rahmenbedingungen werden zeitnah in die Richtlinie integriert.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10.3 </w:t>
      </w:r>
      <w:r w:rsidRPr="002737C9">
        <w:rPr>
          <w:rFonts w:ascii="Times New Roman" w:eastAsia="Times New Roman" w:hAnsi="Times New Roman" w:cs="Times New Roman"/>
          <w:b/>
          <w:bCs/>
          <w:sz w:val="24"/>
          <w:szCs w:val="24"/>
          <w:lang w:val="de-DE" w:eastAsia="de-DE"/>
        </w:rPr>
        <w:t>Feedback und Revision</w:t>
      </w:r>
      <w:r w:rsidRPr="002737C9">
        <w:rPr>
          <w:rFonts w:ascii="Times New Roman" w:eastAsia="Times New Roman" w:hAnsi="Times New Roman" w:cs="Times New Roman"/>
          <w:sz w:val="24"/>
          <w:szCs w:val="24"/>
          <w:lang w:val="de-DE" w:eastAsia="de-DE"/>
        </w:rPr>
        <w:br/>
        <w:t>Mitarbeitende haben die Möglichkeit, Feedback zu geben. Verbesserungsvorschläge werden in den Aktualisierungsprozess einbezogen.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5"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11. Inkrafttreten und Gültigkeit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11.1 </w:t>
      </w:r>
      <w:r w:rsidRPr="002737C9">
        <w:rPr>
          <w:rFonts w:ascii="Times New Roman" w:eastAsia="Times New Roman" w:hAnsi="Times New Roman" w:cs="Times New Roman"/>
          <w:b/>
          <w:bCs/>
          <w:sz w:val="24"/>
          <w:szCs w:val="24"/>
          <w:lang w:val="de-DE" w:eastAsia="de-DE"/>
        </w:rPr>
        <w:t>Inkrafttreten</w:t>
      </w:r>
      <w:r w:rsidRPr="002737C9">
        <w:rPr>
          <w:rFonts w:ascii="Times New Roman" w:eastAsia="Times New Roman" w:hAnsi="Times New Roman" w:cs="Times New Roman"/>
          <w:sz w:val="24"/>
          <w:szCs w:val="24"/>
          <w:lang w:val="de-DE" w:eastAsia="de-DE"/>
        </w:rPr>
        <w:br/>
        <w:t>Diese Richtlinie tritt am [TT.MM.JJJJ] in Kraft.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11.2 </w:t>
      </w:r>
      <w:r w:rsidRPr="002737C9">
        <w:rPr>
          <w:rFonts w:ascii="Times New Roman" w:eastAsia="Times New Roman" w:hAnsi="Times New Roman" w:cs="Times New Roman"/>
          <w:b/>
          <w:bCs/>
          <w:sz w:val="24"/>
          <w:szCs w:val="24"/>
          <w:lang w:val="de-DE" w:eastAsia="de-DE"/>
        </w:rPr>
        <w:t>Gültigkeitsdauer</w:t>
      </w:r>
      <w:r w:rsidRPr="002737C9">
        <w:rPr>
          <w:rFonts w:ascii="Times New Roman" w:eastAsia="Times New Roman" w:hAnsi="Times New Roman" w:cs="Times New Roman"/>
          <w:sz w:val="24"/>
          <w:szCs w:val="24"/>
          <w:lang w:val="de-DE" w:eastAsia="de-DE"/>
        </w:rPr>
        <w:br/>
        <w:t>Die Richtlinie gilt bis auf Weiteres und wird regelmäßig überprüft.</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11.3 </w:t>
      </w:r>
      <w:r w:rsidRPr="002737C9">
        <w:rPr>
          <w:rFonts w:ascii="Times New Roman" w:eastAsia="Times New Roman" w:hAnsi="Times New Roman" w:cs="Times New Roman"/>
          <w:b/>
          <w:bCs/>
          <w:sz w:val="24"/>
          <w:szCs w:val="24"/>
          <w:lang w:val="de-DE" w:eastAsia="de-DE"/>
        </w:rPr>
        <w:t>Übergangsregelungen</w:t>
      </w:r>
      <w:r w:rsidRPr="002737C9">
        <w:rPr>
          <w:rFonts w:ascii="Times New Roman" w:eastAsia="Times New Roman" w:hAnsi="Times New Roman" w:cs="Times New Roman"/>
          <w:sz w:val="24"/>
          <w:szCs w:val="24"/>
          <w:lang w:val="de-DE" w:eastAsia="de-DE"/>
        </w:rPr>
        <w:br/>
        <w:t>Bestehende KI-Anwendungen werden innerhalb eines festgelegten Übergangszeitraums überprüft und, falls erforderlich, an diese Richtlinie angepasst.</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6"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12. Sonstige Bestimmungen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12.1 </w:t>
      </w:r>
      <w:r w:rsidRPr="002737C9">
        <w:rPr>
          <w:rFonts w:ascii="Times New Roman" w:eastAsia="Times New Roman" w:hAnsi="Times New Roman" w:cs="Times New Roman"/>
          <w:b/>
          <w:bCs/>
          <w:sz w:val="24"/>
          <w:szCs w:val="24"/>
          <w:lang w:val="de-DE" w:eastAsia="de-DE"/>
        </w:rPr>
        <w:t>Ausnahmen und Sonderregelungen</w:t>
      </w:r>
      <w:r w:rsidRPr="002737C9">
        <w:rPr>
          <w:rFonts w:ascii="Times New Roman" w:eastAsia="Times New Roman" w:hAnsi="Times New Roman" w:cs="Times New Roman"/>
          <w:sz w:val="24"/>
          <w:szCs w:val="24"/>
          <w:lang w:val="de-DE" w:eastAsia="de-DE"/>
        </w:rPr>
        <w:br/>
        <w:t>Ausnahmen von dieser Richtlinie bedürfen einer schriftlichen Genehmigung durch die Geschäftsführung und den KI-Beauftragten.</w: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 xml:space="preserve">12.2 </w:t>
      </w:r>
      <w:r w:rsidRPr="002737C9">
        <w:rPr>
          <w:rFonts w:ascii="Times New Roman" w:eastAsia="Times New Roman" w:hAnsi="Times New Roman" w:cs="Times New Roman"/>
          <w:b/>
          <w:bCs/>
          <w:sz w:val="24"/>
          <w:szCs w:val="24"/>
          <w:lang w:val="de-DE" w:eastAsia="de-DE"/>
        </w:rPr>
        <w:t>Kommunikation der Richtlinie</w:t>
      </w:r>
      <w:r w:rsidRPr="002737C9">
        <w:rPr>
          <w:rFonts w:ascii="Times New Roman" w:eastAsia="Times New Roman" w:hAnsi="Times New Roman" w:cs="Times New Roman"/>
          <w:sz w:val="24"/>
          <w:szCs w:val="24"/>
          <w:lang w:val="de-DE" w:eastAsia="de-DE"/>
        </w:rPr>
        <w:br/>
        <w:t>Die Richtlinie wird allen Mitarbeitenden zur Verfügung gestellt und in regelmäßigen Schulungen thematisiert.</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7"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b/>
          <w:bCs/>
          <w:sz w:val="24"/>
          <w:szCs w:val="24"/>
          <w:lang w:val="de-DE" w:eastAsia="de-DE"/>
        </w:rPr>
        <w:t>Unterschriften:</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8"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[Name, Funktion]</w:t>
      </w:r>
      <w:r w:rsidRPr="002737C9">
        <w:rPr>
          <w:rFonts w:ascii="Times New Roman" w:eastAsia="Times New Roman" w:hAnsi="Times New Roman" w:cs="Times New Roman"/>
          <w:sz w:val="24"/>
          <w:szCs w:val="24"/>
          <w:lang w:val="de-DE" w:eastAsia="de-DE"/>
        </w:rPr>
        <w:br/>
        <w:t>Geschäftsführung</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39"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[Name, Funktion]</w:t>
      </w:r>
      <w:r w:rsidRPr="002737C9">
        <w:rPr>
          <w:rFonts w:ascii="Times New Roman" w:eastAsia="Times New Roman" w:hAnsi="Times New Roman" w:cs="Times New Roman"/>
          <w:sz w:val="24"/>
          <w:szCs w:val="24"/>
          <w:lang w:val="de-DE" w:eastAsia="de-DE"/>
        </w:rPr>
        <w:br/>
        <w:t>KI-Beauftragter</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40" style="width:0;height:1.5pt" o:hralign="center" o:hrstd="t" o:hr="t" fillcolor="#a0a0a0" stroked="f"/>
        </w:pict>
      </w:r>
    </w:p>
    <w:p w:rsidR="002737C9" w:rsidRPr="002737C9" w:rsidRDefault="002737C9" w:rsidP="002737C9">
      <w:pPr>
        <w:spacing w:before="100" w:beforeAutospacing="1" w:after="100" w:afterAutospacing="1"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t>[Name, Funktion]</w:t>
      </w:r>
      <w:r w:rsidRPr="002737C9">
        <w:rPr>
          <w:rFonts w:ascii="Times New Roman" w:eastAsia="Times New Roman" w:hAnsi="Times New Roman" w:cs="Times New Roman"/>
          <w:sz w:val="24"/>
          <w:szCs w:val="24"/>
          <w:lang w:val="de-DE" w:eastAsia="de-DE"/>
        </w:rPr>
        <w:br/>
        <w:t>Datenschutzbeauftragter</w:t>
      </w:r>
    </w:p>
    <w:p w:rsidR="002737C9" w:rsidRPr="002737C9" w:rsidRDefault="002737C9" w:rsidP="002737C9">
      <w:pPr>
        <w:spacing w:after="0" w:line="240" w:lineRule="auto"/>
        <w:rPr>
          <w:rFonts w:ascii="Times New Roman" w:eastAsia="Times New Roman" w:hAnsi="Times New Roman" w:cs="Times New Roman"/>
          <w:sz w:val="24"/>
          <w:szCs w:val="24"/>
          <w:lang w:val="de-DE" w:eastAsia="de-DE"/>
        </w:rPr>
      </w:pPr>
      <w:r w:rsidRPr="002737C9">
        <w:rPr>
          <w:rFonts w:ascii="Times New Roman" w:eastAsia="Times New Roman" w:hAnsi="Times New Roman" w:cs="Times New Roman"/>
          <w:sz w:val="24"/>
          <w:szCs w:val="24"/>
          <w:lang w:val="de-DE" w:eastAsia="de-DE"/>
        </w:rPr>
        <w:pict>
          <v:rect id="_x0000_i1041" style="width:0;height:1.5pt" o:hralign="center" o:hrstd="t" o:hr="t" fillcolor="#a0a0a0" stroked="f"/>
        </w:pict>
      </w:r>
    </w:p>
    <w:p w:rsidR="004E43DA" w:rsidRDefault="004E43DA">
      <w:bookmarkStart w:id="0" w:name="_GoBack"/>
      <w:bookmarkEnd w:id="0"/>
    </w:p>
    <w:sectPr w:rsidR="004E43D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21E86F31"/>
    <w:multiLevelType w:val="multilevel"/>
    <w:tmpl w:val="0E50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92B51"/>
    <w:multiLevelType w:val="multilevel"/>
    <w:tmpl w:val="FF20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7488E"/>
    <w:multiLevelType w:val="multilevel"/>
    <w:tmpl w:val="4C6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B0369"/>
    <w:multiLevelType w:val="multilevel"/>
    <w:tmpl w:val="F9D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25E1F"/>
    <w:multiLevelType w:val="multilevel"/>
    <w:tmpl w:val="1298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737C9"/>
    <w:rsid w:val="0029639D"/>
    <w:rsid w:val="00326F90"/>
    <w:rsid w:val="004E43DA"/>
    <w:rsid w:val="006D2D5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D5120"/>
  <w14:defaultImageDpi w14:val="300"/>
  <w15:docId w15:val="{60AB2476-EEB9-46FE-BF05-72E921E4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semiHidden/>
    <w:unhideWhenUsed/>
    <w:rsid w:val="002737C9"/>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01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C58E-3BBC-4A05-8C28-D54BE1D5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5610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Volbracht</cp:lastModifiedBy>
  <cp:revision>2</cp:revision>
  <dcterms:created xsi:type="dcterms:W3CDTF">2025-02-08T12:58:00Z</dcterms:created>
  <dcterms:modified xsi:type="dcterms:W3CDTF">2025-02-08T12:58:00Z</dcterms:modified>
  <cp:category/>
</cp:coreProperties>
</file>